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书名：初轧机孔型设计及辗轧功率</w:t>
      </w:r>
    </w:p>
    <w:p>
      <w:r>
        <w:t>作者：丁振岩撰</w:t>
      </w:r>
    </w:p>
    <w:p>
      <w:r>
        <w:t>出版社：重工业出版社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初轧机孔型设计及辗轧功率 评论地址：https://www.jiaokey.com/book/detail/10303460.html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