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书名：可逆轧钢机电力拖动无触点控制线路</w:t>
      </w:r>
    </w:p>
    <w:p>
      <w:r>
        <w:t>作者：（苏）阿尔甘盖勒斯基，В.Н.著；王自琦译</w:t>
      </w:r>
    </w:p>
    <w:p>
      <w:r>
        <w:t>出版社：上海：上海科学技术出版社</w:t>
      </w:r>
    </w:p>
    <w:p>
      <w:r>
        <w:t>出版日期：1964.06</w:t>
      </w:r>
    </w:p>
    <w:p>
      <w:r>
        <w:t>总页数：116</w:t>
      </w:r>
    </w:p>
    <w:p>
      <w:r>
        <w:t>更多请访问教客网: www.jiaokey.com</w:t>
      </w:r>
    </w:p>
    <w:p>
      <w:r>
        <w:t>可逆轧钢机电力拖动无触点控制线路 评论地址：https://www.jiaokey.com/book/detail/10303450.html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