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镀锡薄钢板和无锡薄钢板</w:t>
      </w:r>
    </w:p>
    <w:p>
      <w:r>
        <w:rPr>
          <w:rFonts w:ascii="宋体" w:hAnsi="宋体" w:eastAsia="宋体"/>
          <w:sz w:val="24"/>
        </w:rPr>
        <w:t>周其良译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03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镀锡薄钢板和无锡薄钢板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周其良译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镀锡扳:簿钢板-扳材轧制 扳材轧制-镀锡扳:簿钢板 铝材轧制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本书出售、求购地址：https://www.jiaokey.com/book/detail/10303436.html</w:t>
      </w:r>
    </w:p>
    <w:p>
      <w:r>
        <w:t>更多相关图书推荐：https://www.jiaokey.com</w:t>
      </w:r>
    </w:p>
    <w:p>
      <w:r>
        <w:t>周其良译 其他作品：https://www.jiaokey.com/tag/周其良译.html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关键词搜索：https://www.jiaokey.com/tag/镀锡扳:簿钢板-扳材轧制 扳材轧制-镀锡扳:簿钢板 铝材轧制.html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