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书名：化工设备设计参考资料  压力容器用钢基础知识  1</w:t>
      </w:r>
    </w:p>
    <w:p>
      <w:r>
        <w:t>作者：</w:t>
      </w:r>
    </w:p>
    <w:p>
      <w:r>
        <w:t>出版社：1983.09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化工设备设计参考资料  压力容器用钢基础知识  1 评论地址：https://www.jiaokey.com/book/detail/10303431.html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