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书名：国外小棒材与线材轧制的新技术</w:t>
      </w:r>
    </w:p>
    <w:p>
      <w:r>
        <w:t>作者：周涵泳编著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国外小棒材与线材轧制的新技术 评论地址：https://www.jiaokey.com/book/detail/10303417.html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