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书名：空钢热连轧机电气自动化文集</w:t>
      </w:r>
    </w:p>
    <w:p>
      <w:r>
        <w:t>作者：陈济群主编</w:t>
      </w:r>
    </w:p>
    <w:p>
      <w:r>
        <w:t>出版社：上海宝山钢铁总厂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空钢热连轧机电气自动化文集 评论地址：https://www.jiaokey.com/book/detail/10303410.html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