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书名：大型铸锻件行业“八五”技术进步成果选编</w:t>
      </w:r>
    </w:p>
    <w:p>
      <w:r>
        <w:t>作者：曲宗实，王莉莉</w:t>
      </w:r>
    </w:p>
    <w:p>
      <w:r>
        <w:t>出版社：</w:t>
      </w:r>
    </w:p>
    <w:p>
      <w:r>
        <w:t>出版日期：1997.03</w:t>
      </w:r>
    </w:p>
    <w:p>
      <w:r>
        <w:t>总页数：79</w:t>
      </w:r>
    </w:p>
    <w:p>
      <w:r>
        <w:t>更多请访问教客网: www.jiaokey.com</w:t>
      </w:r>
    </w:p>
    <w:p>
      <w:r>
        <w:t>大型铸锻件行业“八五”技术进步成果选编 评论地址：https://www.jiaokey.com/book/detail/10303395.html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