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书名：轧钢设备及工艺  第2分册  型钢轧机</w:t>
      </w:r>
    </w:p>
    <w:p>
      <w:r>
        <w:t>作者：李振中等编著</w:t>
      </w:r>
    </w:p>
    <w:p>
      <w:r>
        <w:t>出版社：东北重型机械学院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轧钢设备及工艺  第2分册  型钢轧机 评论地址：https://www.jiaokey.com/book/detail/10303385.html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