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车轮和轮箍轧制</w:t>
      </w:r>
    </w:p>
    <w:p>
      <w:r>
        <w:rPr>
          <w:rFonts w:ascii="宋体" w:hAnsi="宋体" w:eastAsia="宋体"/>
          <w:sz w:val="24"/>
        </w:rPr>
        <w:t>（苏）席夫林，М.Ю.，（苏）索洛莫维奇，М.Я.著；北京黑色冶金设计总院专家工作室译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车轮和轮箍轧制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（苏）席夫林，М.Ю.，（苏）索洛莫维奇，М.Я.著；北京黑色冶金设计总院专家工作室译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本书出售、求购地址：https://www.jiaokey.com/book/detail/10303373.html</w:t>
      </w:r>
    </w:p>
    <w:p>
      <w:r>
        <w:t>更多相关图书推荐：https://www.jiaokey.com</w:t>
      </w:r>
    </w:p>
    <w:p>
      <w:r>
        <w:t>（苏）席夫林，М.Ю.，（苏）索洛莫维奇，М.Я.著；北京黑色冶金设计总院专家工作室译 其他作品：https://www.jiaokey.com/tag/（苏）席夫林，М.Ю.，（苏）索洛莫维奇，М.Я.著；北京黑色冶金设计总院专家工作室译.html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关键词搜索：https://www.jiaokey.com/tag/车轮和轮箍轧制.html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