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书名：机器制造中的横轧</w:t>
      </w:r>
    </w:p>
    <w:p>
      <w:r>
        <w:t>作者：（苏）采里柯夫（А.И.Целиков），（苏）斯米尔诺夫（В.С.Смирнов）主编；天津大学机械制造系压力加工教研室译</w:t>
      </w:r>
    </w:p>
    <w:p>
      <w:r>
        <w:t>出版社：北京:中国工业出版社,1964.01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机器制造中的横轧 评论地址：https://www.jiaokey.com/book/detail/10303358.html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