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书名：钢丝的生产与性能</w:t>
      </w:r>
    </w:p>
    <w:p>
      <w:r>
        <w:t>作者：（德）A.彭勃，（Pomp，A.）著；卢汝肃，宋小工译</w:t>
      </w:r>
    </w:p>
    <w:p>
      <w:r>
        <w:t>出版社：北京：冶金工业出版社</w:t>
      </w:r>
    </w:p>
    <w:p>
      <w:r>
        <w:t>出版日期：1959.10</w:t>
      </w:r>
    </w:p>
    <w:p>
      <w:r>
        <w:t>总页数：403</w:t>
      </w:r>
    </w:p>
    <w:p>
      <w:r>
        <w:t>更多请访问教客网: www.jiaokey.com</w:t>
      </w:r>
    </w:p>
    <w:p>
      <w:r>
        <w:t>钢丝的生产与性能 评论地址：https://www.jiaokey.com/book/detail/10303308.html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