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书名：钢丝绳的使用与维护</w:t>
      </w:r>
    </w:p>
    <w:p>
      <w:r>
        <w:t>作者：姜京麟等译；煤炭工业部书刊编辑室编辑</w:t>
      </w:r>
    </w:p>
    <w:p>
      <w:r>
        <w:t>出版社：北京:中国工业出版社,1965.02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钢丝绳的使用与维护 评论地址：https://www.jiaokey.com/book/detail/10303298.html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