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书名：轧梁轧制的改进</w:t>
      </w:r>
    </w:p>
    <w:p>
      <w:r>
        <w:t>作者：赵文敏编译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轧梁轧制的改进 评论地址：https://www.jiaokey.com/book/detail/10303275.html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