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书名：增压器动叶片辊锻</w:t>
      </w:r>
    </w:p>
    <w:p>
      <w:r>
        <w:t>作者：上海交通大学编；上海交通大学编</w:t>
      </w:r>
    </w:p>
    <w:p>
      <w:r>
        <w:t>出版社：北京:国防工业出版社,1981.12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增压器动叶片辊锻 评论地址：https://www.jiaokey.com/book/detail/10303252.html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