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当代世界军事与中国国防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当代世界军事与中国国防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本书出售、求购地址：https://www.jiaokey.com/book/detail/10303249.html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关键词搜索：https://www.jiaokey.com/tag/当代世界军事与中国国防.html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