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书名：在欢迎我国驻南斯拉夫联盟共和国工作人员大会上的讲话  1999年5月13日</w:t>
      </w:r>
    </w:p>
    <w:p>
      <w:r>
        <w:t>作者：江泽民著</w:t>
      </w:r>
    </w:p>
    <w:p>
      <w:r>
        <w:t>出版社：北京：人民出版社</w:t>
      </w:r>
    </w:p>
    <w:p>
      <w:r>
        <w:t>出版日期：1999</w:t>
      </w:r>
    </w:p>
    <w:p>
      <w:r>
        <w:t>总页数：10</w:t>
      </w:r>
    </w:p>
    <w:p>
      <w:r>
        <w:t>更多请访问教客网: www.jiaokey.com</w:t>
      </w:r>
    </w:p>
    <w:p>
      <w:r>
        <w:t>在欢迎我国驻南斯拉夫联盟共和国工作人员大会上的讲话  1999年5月13日 评论地址：https://www.jiaokey.com/book/detail/10303245.html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