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  第十六  妙法莲华经  如来寿量品第十六=微妙法</w:t>
      </w:r>
    </w:p>
    <w:p>
      <w:r>
        <w:rPr>
          <w:rFonts w:ascii="宋体" w:hAnsi="宋体" w:eastAsia="宋体"/>
          <w:sz w:val="24"/>
        </w:rPr>
        <w:t>微明，永华译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  第十六  妙法莲华经  如来寿量品第十六=微妙法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微明，永华译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中外翻译咨询公司；中国翻译工作者协会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本书出售、求购地址：https://www.jiaokey.com/book/detail/10303200.html</w:t>
      </w:r>
    </w:p>
    <w:p>
      <w:r>
        <w:t>更多相关图书推荐：https://www.jiaokey.com</w:t>
      </w:r>
    </w:p>
    <w:p>
      <w:r>
        <w:t>微明，永华译 其他作品：https://www.jiaokey.com/tag/微明，永华译.html</w:t>
      </w:r>
    </w:p>
    <w:p>
      <w:r>
        <w:t>中外翻译咨询公司；中国翻译工作者协会 出版图书：https://www.jiaokey.com/tag/中外翻译咨询公司；中国翻译工作者协会.html</w:t>
      </w:r>
    </w:p>
    <w:p>
      <w:r>
        <w:t>关键词搜索：https://www.jiaokey.com/tag/妙法莲华经  第十六  妙法莲华经  如来寿量品第十六=微妙法.html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