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印度-西藏的佛教密宗</w:t>
      </w:r>
    </w:p>
    <w:p>
      <w:r>
        <w:rPr>
          <w:rFonts w:ascii="宋体" w:hAnsi="宋体" w:eastAsia="宋体"/>
          <w:sz w:val="24"/>
        </w:rPr>
        <w:t>（法）罗伯尔·萨耶著；耿升译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印度-西藏的佛教密宗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（法）罗伯尔·萨耶著；耿升译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本书出售、求购地址：https://www.jiaokey.com/book/detail/10303198.html</w:t>
      </w:r>
    </w:p>
    <w:p>
      <w:r>
        <w:t>更多相关图书推荐：https://www.jiaokey.com</w:t>
      </w:r>
    </w:p>
    <w:p>
      <w:r>
        <w:t>（法）罗伯尔·萨耶著；耿升译 其他作品：https://www.jiaokey.com/tag/（法）罗伯尔·萨耶著；耿升译.html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关键词搜索：https://www.jiaokey.com/tag/印度-西藏的佛教密宗.html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