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书名：圆瑛大师圆寂四十周年纪念文集</w:t>
      </w:r>
    </w:p>
    <w:p>
      <w:r>
        <w:t>作者：明旸主编</w:t>
      </w:r>
    </w:p>
    <w:p>
      <w:r>
        <w:t>出版社：苏州：古吴轩出版社</w:t>
      </w:r>
    </w:p>
    <w:p>
      <w:r>
        <w:t>出版日期：1993.09</w:t>
      </w:r>
    </w:p>
    <w:p>
      <w:r>
        <w:t>总页数：323</w:t>
      </w:r>
    </w:p>
    <w:p>
      <w:r>
        <w:t>更多请访问教客网: www.jiaokey.com</w:t>
      </w:r>
    </w:p>
    <w:p>
      <w:r>
        <w:t>圆瑛大师圆寂四十周年纪念文集 评论地址：https://www.jiaokey.com/book/detail/10303151.html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