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书名：明旸法师海外弘法参访记续集</w:t>
      </w:r>
    </w:p>
    <w:p>
      <w:r>
        <w:t>作者：胡乃光主编；本书编辑整理组编著</w:t>
      </w:r>
    </w:p>
    <w:p>
      <w:r>
        <w:t>出版社：北京：中国国际广播出版社</w:t>
      </w:r>
    </w:p>
    <w:p>
      <w:r>
        <w:t>出版日期：1995.12</w:t>
      </w:r>
    </w:p>
    <w:p>
      <w:r>
        <w:t>总页数：147</w:t>
      </w:r>
    </w:p>
    <w:p>
      <w:r>
        <w:t>更多请访问教客网: www.jiaokey.com</w:t>
      </w:r>
    </w:p>
    <w:p>
      <w:r>
        <w:t>明旸法师海外弘法参访记续集 评论地址：https://www.jiaokey.com/book/detail/10303150.html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