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书名：学习地图  21世纪加速学习革命</w:t>
      </w:r>
    </w:p>
    <w:p>
      <w:r>
        <w:t>作者：（美）柯林·罗斯（Colin Rose），（美）麦尔孔·尼可（Malcolm J.Nicholl）著；戴保罗译</w:t>
      </w:r>
    </w:p>
    <w:p>
      <w:r>
        <w:t>出版社：北京：中国城市出版社</w:t>
      </w:r>
    </w:p>
    <w:p>
      <w:r>
        <w:t>出版日期：1999.11</w:t>
      </w:r>
    </w:p>
    <w:p>
      <w:r>
        <w:t>总页数：383</w:t>
      </w:r>
    </w:p>
    <w:p>
      <w:r>
        <w:t>更多请访问教客网: www.jiaokey.com</w:t>
      </w:r>
    </w:p>
    <w:p>
      <w:r>
        <w:t>学习地图  21世纪加速学习革命 评论地址：https://www.jiaokey.com/book/detail/10303135.html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