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书名：图鉴少年进德录</w:t>
      </w:r>
    </w:p>
    <w:p>
      <w:r>
        <w:t>作者：（清）丁福保编纂；宁波等整理；李雪松绘</w:t>
      </w:r>
    </w:p>
    <w:p>
      <w:r>
        <w:t>出版社：济南：齐鲁书社</w:t>
      </w:r>
    </w:p>
    <w:p>
      <w:r>
        <w:t>出版日期：1996.12</w:t>
      </w:r>
    </w:p>
    <w:p>
      <w:r>
        <w:t>总页数：450</w:t>
      </w:r>
    </w:p>
    <w:p>
      <w:r>
        <w:t>更多请访问教客网: www.jiaokey.com</w:t>
      </w:r>
    </w:p>
    <w:p>
      <w:r>
        <w:t>图鉴少年进德录 评论地址：https://www.jiaokey.com/book/detail/10303127.html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