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书名：中华名著百部  史地类  大唐西域记  上</w:t>
      </w:r>
    </w:p>
    <w:p>
      <w:r>
        <w:t>作者：</w:t>
      </w:r>
    </w:p>
    <w:p>
      <w:r>
        <w:t>出版社：奎屯：伊犁人民出版社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中华名著百部  史地类  大唐西域记  上 评论地址：https://www.jiaokey.com/book/detail/10303112.html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