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长老偈  长老尼偈</w:t>
      </w:r>
    </w:p>
    <w:p>
      <w:r>
        <w:rPr>
          <w:rFonts w:ascii="宋体" w:hAnsi="宋体" w:eastAsia="宋体"/>
          <w:sz w:val="24"/>
        </w:rPr>
        <w:t>邓殿臣，（斯里兰卡）威马莱拉担尼译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长老偈  长老尼偈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邓殿臣，（斯里兰卡）威马莱拉担尼译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本书出售、求购地址：https://www.jiaokey.com/book/detail/10303099.html</w:t>
      </w:r>
    </w:p>
    <w:p>
      <w:r>
        <w:t>更多相关图书推荐：https://www.jiaokey.com</w:t>
      </w:r>
    </w:p>
    <w:p>
      <w:r>
        <w:t>邓殿臣，（斯里兰卡）威马莱拉担尼译 其他作品：https://www.jiaokey.com/tag/邓殿臣，（斯里兰卡）威马莱拉担尼译.html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关键词搜索：https://www.jiaokey.com/tag/长老偈  长老尼偈.html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