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书名：佛说阿弥陀经易解</w:t>
      </w:r>
    </w:p>
    <w:p>
      <w:r>
        <w:t>作者：菩萨戒弟子韩锳居士讲述</w:t>
      </w:r>
    </w:p>
    <w:p>
      <w:r>
        <w:t>出版社：世桦印刷企业公司</w:t>
      </w:r>
    </w:p>
    <w:p>
      <w:r>
        <w:t>出版日期：2000.03</w:t>
      </w:r>
    </w:p>
    <w:p>
      <w:r>
        <w:t>总页数：97</w:t>
      </w:r>
    </w:p>
    <w:p>
      <w:r>
        <w:t>更多请访问教客网: www.jiaokey.com</w:t>
      </w:r>
    </w:p>
    <w:p>
      <w:r>
        <w:t>佛说阿弥陀经易解 评论地址：https://www.jiaokey.com/book/detail/10303097.html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