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书名：红尘滚滚话人生  生活禅夏令营演讲精华</w:t>
      </w:r>
    </w:p>
    <w:p>
      <w:r>
        <w:t>作者：《禅》编辑部编</w:t>
      </w:r>
    </w:p>
    <w:p>
      <w:r>
        <w:t>出版社：北京：民族出版社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红尘滚滚话人生  生活禅夏令营演讲精华 评论地址：https://www.jiaokey.com/book/detail/10303095.html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