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书名：观世音菩萨普门品讲记</w:t>
      </w:r>
    </w:p>
    <w:p>
      <w:r>
        <w:t>作者：宝静法师讲述</w:t>
      </w:r>
    </w:p>
    <w:p>
      <w:r>
        <w:t>出版社：四川新闻出版局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观世音菩萨普门品讲记 评论地址：https://www.jiaokey.com/book/detail/10303094.html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