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书名：唯识史观及其哲学</w:t>
      </w:r>
    </w:p>
    <w:p>
      <w:r>
        <w:t>作者：释法舫讲述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唯识史观及其哲学 评论地址：https://www.jiaokey.com/book/detail/10303092.html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