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书名：前行念诵仪轨-开显解脱道</w:t>
      </w:r>
    </w:p>
    <w:p>
      <w:r>
        <w:t>作者：色达喇荣五明佛学院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前行念诵仪轨-开显解脱道 评论地址：https://www.jiaokey.com/book/detail/10303084.html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