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第10册  憨山大师绪言  中英合刊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第10册  憨山大师绪言  中英合刊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本书出售、求购地址：https://www.jiaokey.com/book/detail/10303076.html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第10册  憨山大师绪言  中英合刊.html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