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第9册  憨山大师年谱疏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第9册  憨山大师年谱疏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本书出售、求购地址：https://www.jiaokey.com/book/detail/10303073.html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第9册  憨山大师年谱疏.html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