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第8册  庄子内篇注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第8册  庄子内篇注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本书出售、求购地址：https://www.jiaokey.com/book/detail/10303069.html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第8册  庄子内篇注.html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