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第7册  肇论略注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第7册  肇论略注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本书出售、求购地址：https://www.jiaokey.com/book/detail/10303068.html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第7册  肇论略注.html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