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第2册  心经直说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第2册  心经直说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本书出售、求购地址：https://www.jiaokey.com/book/detail/10303065.html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第2册  心经直说.html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