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第2册  圆觉经直解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第2册  圆觉经直解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本书出售、求购地址：https://www.jiaokey.com/book/detail/10303063.html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第2册  圆觉经直解.html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