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书名：德业永煌</w:t>
      </w:r>
    </w:p>
    <w:p>
      <w:r>
        <w:t>作者：李凤池著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德业永煌 评论地址：https://www.jiaokey.com/book/detail/10303049.html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