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第65卷  附录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第65卷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本书出售、求购地址：https://www.jiaokey.com/book/detail/10302978.html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第65卷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