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书名：梅县畲江镇志</w:t>
      </w:r>
    </w:p>
    <w:p>
      <w:r>
        <w:t>作者：梅县&lt;font color=Red&gt;畲&lt;/font&gt;江镇志编辑部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梅县畲江镇志 评论地址：https://www.jiaokey.com/book/detail/10302768.html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