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书名：广东省揭阳县榕城镇志</w:t>
      </w:r>
    </w:p>
    <w:p>
      <w:r>
        <w:t>作者：孙寒冰主编</w:t>
      </w:r>
    </w:p>
    <w:p>
      <w:r>
        <w:t>出版社：榕城镇地方志编纂办公室,1990.12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广东省揭阳县榕城镇志 评论地址：https://www.jiaokey.com/book/detail/10302765.html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