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书名：沧州地区科学技术志</w:t>
      </w:r>
    </w:p>
    <w:p>
      <w:r>
        <w:t>作者：《沧州地区科学技术志》编纂委员会编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沧州地区科学技术志 评论地址：https://www.jiaokey.com/book/detail/10302750.html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