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书名：河北省志  第39卷  交通志</w:t>
      </w:r>
    </w:p>
    <w:p>
      <w:r>
        <w:t>作者：河北省地方志编纂委员会编；吕苏生责任编辑</w:t>
      </w:r>
    </w:p>
    <w:p>
      <w:r>
        <w:t>出版社：石家庄：河北人民出版社</w:t>
      </w:r>
    </w:p>
    <w:p>
      <w:r>
        <w:t>出版日期：1992.12</w:t>
      </w:r>
    </w:p>
    <w:p>
      <w:r>
        <w:t>总页数：416</w:t>
      </w:r>
    </w:p>
    <w:p>
      <w:r>
        <w:t>更多请访问教客网: www.jiaokey.com</w:t>
      </w:r>
    </w:p>
    <w:p>
      <w:r>
        <w:t>河北省志  第39卷  交通志 评论地址：https://www.jiaokey.com/book/detail/10302680.html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