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书名：方志新议  论文汇编</w:t>
      </w:r>
    </w:p>
    <w:p>
      <w:r>
        <w:t>作者：《阳城县志》主编；刘伯伦著</w:t>
      </w:r>
    </w:p>
    <w:p>
      <w:r>
        <w:t>出版社：北京:海潮出版社,1994.12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方志新议  论文汇编 评论地址：https://www.jiaokey.com/book/detail/10302649.html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