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书名：秦皇岛市城建志  1381-1985</w:t>
      </w:r>
    </w:p>
    <w:p>
      <w:r>
        <w:t>作者：秦皇岛市城乡管理委员会地方志办公室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秦皇岛市城建志  1381-1985 评论地址：https://www.jiaokey.com/book/detail/10302387.html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