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  机械电子工业志</w:t>
      </w:r>
    </w:p>
    <w:p>
      <w:r>
        <w:rPr>
          <w:rFonts w:ascii="宋体" w:hAnsi="宋体" w:eastAsia="宋体"/>
          <w:sz w:val="24"/>
        </w:rPr>
        <w:t>贵州省地方志编纂委员会编；李立朴责任编辑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2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  机械电子工业志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贵州省地方志编纂委员会编；李立朴责任编辑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贵州省) 贵州省-地方志 机械工业-工业经济(地点: 贵州省) 工业经济-机械工业(地点: 贵州省)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本书出售、求购地址：https://www.jiaokey.com/book/detail/10302233.html</w:t>
      </w:r>
    </w:p>
    <w:p>
      <w:r>
        <w:t>更多相关图书推荐：https://www.jiaokey.com</w:t>
      </w:r>
    </w:p>
    <w:p>
      <w:r>
        <w:t>贵州省地方志编纂委员会编；李立朴责任编辑 其他作品：https://www.jiaokey.com/tag/贵州省地方志编纂委员会编；李立朴责任编辑.html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关键词搜索：https://www.jiaokey.com/tag/地方志(地点: 贵州省) 贵州省-地方志 机械工业-工业经济(地点: 贵州省) 工业经济-机械工业(地点: 贵州省).html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