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第65卷  人事志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出版日期：1994.07</w:t>
      </w:r>
    </w:p>
    <w:p>
      <w:r>
        <w:t>总页数：323</w:t>
      </w:r>
    </w:p>
    <w:p>
      <w:r>
        <w:t>更多请访问教客网: www.jiaokey.com</w:t>
      </w:r>
    </w:p>
    <w:p>
      <w:r>
        <w:t>河北省志  第65卷  人事志 评论地址：https://www.jiaokey.com/book/detail/10302108.html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