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第6卷  中国共产党地方组织  政治协商会议  民主党派地方组织  工人组织  青年组织  妇女组织  社会团体  中国国民党地方组织</w:t>
      </w:r>
    </w:p>
    <w:p>
      <w:r>
        <w:t>作者：王岳辰，齐家璐主编；秦皇岛市地方志编纂委员会编纂</w:t>
      </w:r>
    </w:p>
    <w:p>
      <w:r>
        <w:t>出版社：天津：天津人民出版社</w:t>
      </w:r>
    </w:p>
    <w:p>
      <w:r>
        <w:t>出版日期：1994</w:t>
      </w:r>
    </w:p>
    <w:p>
      <w:r>
        <w:t>总页数：339</w:t>
      </w:r>
    </w:p>
    <w:p>
      <w:r>
        <w:t>更多请访问教客网: www.jiaokey.com</w:t>
      </w:r>
    </w:p>
    <w:p>
      <w:r>
        <w:t>秦皇岛市志  第6卷  中国共产党地方组织  政治协商会议  民主党派地方组织  工人组织  青年组织  妇女组织  社会团体  中国国民党地方组织 评论地址：https://www.jiaokey.com/book/detail/10302094.html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