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书名：琼中县志</w:t>
      </w:r>
    </w:p>
    <w:p>
      <w:r>
        <w:t>作者：&lt;font color=Red&gt;琼&lt;/font&gt;中黎族苗族自治县地方志办公室编；梁定鼎主编</w:t>
      </w:r>
    </w:p>
    <w:p>
      <w:r>
        <w:t>出版社：海口:海南摄影美术出版社,1995.10</w:t>
      </w:r>
    </w:p>
    <w:p>
      <w:r>
        <w:t>出版日期：</w:t>
      </w:r>
    </w:p>
    <w:p>
      <w:r>
        <w:t>总页数：871</w:t>
      </w:r>
    </w:p>
    <w:p>
      <w:r>
        <w:t>更多请访问教客网: www.jiaokey.com</w:t>
      </w:r>
    </w:p>
    <w:p>
      <w:r>
        <w:t>琼中县志 评论地址：https://www.jiaokey.com/book/detail/10301967.html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