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书名：国外金融体系和金融监管学习与借鉴  1995-1999年中国人民银行出国培训、学习报告集萃</w:t>
      </w:r>
    </w:p>
    <w:p>
      <w:r>
        <w:t>作者:中国人民银行智力引进办编著</w:t>
      </w:r>
    </w:p>
    <w:p>
      <w:r>
        <w:t>出版社:北京：中国金融出版社</w:t>
      </w:r>
    </w:p>
    <w:p>
      <w:r>
        <w:t>出版日期：2000.02</w:t>
      </w:r>
    </w:p>
    <w:p>
      <w:r>
        <w:t>总页数：413</w:t>
      </w:r>
    </w:p>
    <w:p>
      <w:r>
        <w:t>更多请访问教客网:www.jiaokey.com</w:t>
      </w:r>
    </w:p>
    <w:p>
      <w:r>
        <w:t>国外金融体系和金融监管学习与借鉴  1995-1999年中国人民银行出国培训、学习报告集萃评论地址：https://www.jiaokey.com/book/detail/10301927.html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