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投资商资本主义  一个颠覆经理职位的时代</w:t>
      </w:r>
    </w:p>
    <w:p>
      <w:r>
        <w:rPr>
          <w:rFonts w:ascii="宋体" w:hAnsi="宋体" w:eastAsia="宋体"/>
          <w:sz w:val="24"/>
        </w:rPr>
        <w:t>（美）迈克尔·尤辛（Michael Useem）著；樊志刚等译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投资商资本主义  一个颠覆经理职位的时代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（美）迈克尔·尤辛（Michael Useem）著；樊志刚等译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本书出售、求购地址：https://www.jiaokey.com/book/detail/10301896.html</w:t>
      </w:r>
    </w:p>
    <w:p>
      <w:r>
        <w:t>更多相关图书推荐：https://www.jiaokey.com</w:t>
      </w:r>
    </w:p>
    <w:p>
      <w:r>
        <w:t>（美）迈克尔·尤辛（Michael Useem）著；樊志刚等译 其他作品：https://www.jiaokey.com/tag/（美）迈克尔·尤辛（Michael Useem）著；樊志刚等译.html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关键词搜索：https://www.jiaokey.com/tag/投资商资本主义  一个颠覆经理职位的时代.html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