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书名：技术分析精解  正确把握行情的方法</w:t>
      </w:r>
    </w:p>
    <w:p>
      <w:r>
        <w:t>作者：（日）林康史编著；方爱乡，庞晓波译</w:t>
      </w:r>
    </w:p>
    <w:p>
      <w:r>
        <w:t>出版社：沈阳：东北财经大学出版社</w:t>
      </w:r>
    </w:p>
    <w:p>
      <w:r>
        <w:t>出版日期：1999.09</w:t>
      </w:r>
    </w:p>
    <w:p>
      <w:r>
        <w:t>总页数：229</w:t>
      </w:r>
    </w:p>
    <w:p>
      <w:r>
        <w:t>更多请访问教客网: www.jiaokey.com</w:t>
      </w:r>
    </w:p>
    <w:p>
      <w:r>
        <w:t>技术分析精解  正确把握行情的方法 评论地址：https://www.jiaokey.com/book/detail/10301881.html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